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Me to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bienvenidos    </w:t>
      </w:r>
      <w:r>
        <w:t xml:space="preserve">   Airport    </w:t>
      </w:r>
      <w:r>
        <w:t xml:space="preserve">   Alaska    </w:t>
      </w:r>
      <w:r>
        <w:t xml:space="preserve">   Ghost town    </w:t>
      </w:r>
      <w:r>
        <w:t xml:space="preserve">   Carlo    </w:t>
      </w:r>
      <w:r>
        <w:t xml:space="preserve">   Diego    </w:t>
      </w:r>
      <w:r>
        <w:t xml:space="preserve">   wildest    </w:t>
      </w:r>
      <w:r>
        <w:t xml:space="preserve">   water    </w:t>
      </w:r>
      <w:r>
        <w:t xml:space="preserve">   fugitive    </w:t>
      </w:r>
      <w:r>
        <w:t xml:space="preserve">   kidnapped    </w:t>
      </w:r>
      <w:r>
        <w:t xml:space="preserve">   Deep    </w:t>
      </w:r>
      <w:r>
        <w:t xml:space="preserve">   Will Hobbs    </w:t>
      </w:r>
      <w:r>
        <w:t xml:space="preserve">   trouble    </w:t>
      </w:r>
      <w:r>
        <w:t xml:space="preserve">   canyons    </w:t>
      </w:r>
      <w:r>
        <w:t xml:space="preserve">   southwest    </w:t>
      </w:r>
      <w:r>
        <w:t xml:space="preserve">   cousin    </w:t>
      </w:r>
      <w:r>
        <w:t xml:space="preserve">   child    </w:t>
      </w:r>
      <w:r>
        <w:t xml:space="preserve">   Ganster    </w:t>
      </w:r>
      <w:r>
        <w:t xml:space="preserve">   Mexico    </w:t>
      </w:r>
      <w:r>
        <w:t xml:space="preserve">   hurricane    </w:t>
      </w:r>
      <w:r>
        <w:t xml:space="preserve">   Texas    </w:t>
      </w:r>
      <w:r>
        <w:t xml:space="preserve">   raft    </w:t>
      </w:r>
      <w:r>
        <w:t xml:space="preserve">   canoe    </w:t>
      </w:r>
      <w:r>
        <w:t xml:space="preserve">   Rio Grande    </w:t>
      </w:r>
      <w:r>
        <w:t xml:space="preserve">   Dylan    </w:t>
      </w:r>
      <w:r>
        <w:t xml:space="preserve">   Rio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Me to the River</dc:title>
  <dcterms:created xsi:type="dcterms:W3CDTF">2021-10-11T18:26:01Z</dcterms:created>
  <dcterms:modified xsi:type="dcterms:W3CDTF">2021-10-11T18:26:01Z</dcterms:modified>
</cp:coreProperties>
</file>