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Off! (Hangul Ver.)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(polite); Butak Habnida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Thanks; Goma Woyo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Sorry; Mian Haeyo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Cheers!; Goenbae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do it!; Hapsida!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Does; Haeyo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go!; Gapsida!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Welcome; Hwanyeong Haeyo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No; Aniyo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Yes; ye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Hi; Goodbye; Annyeong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Off! (Hangul Ver.)</dc:title>
  <dcterms:created xsi:type="dcterms:W3CDTF">2021-10-11T18:25:06Z</dcterms:created>
  <dcterms:modified xsi:type="dcterms:W3CDTF">2021-10-11T18:25:06Z</dcterms:modified>
</cp:coreProperties>
</file>