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Take Off! (Romanized Ver.)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혼영해요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고워요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부탁합니다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해요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미안해요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오케이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건배!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안녕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갑시자!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합시다!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아니요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Off! (Romanized Ver.)</dc:title>
  <dcterms:created xsi:type="dcterms:W3CDTF">2021-10-11T18:25:08Z</dcterms:created>
  <dcterms:modified xsi:type="dcterms:W3CDTF">2021-10-11T18:25:08Z</dcterms:modified>
</cp:coreProperties>
</file>