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Root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Surname of renowned wildlife presenter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Nocturnal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Screeching bird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River running through Sevenoaks Wildlife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that eats both plants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Hovering 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large tree nesting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Parts of flower where pollen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Largest ocean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Squirrel's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 flower, common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Sevenoaks visitor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name of duck, also a citrus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level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for sorrow, two for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Quercus robur common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Red-breasted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Root </dc:title>
  <dcterms:created xsi:type="dcterms:W3CDTF">2021-10-11T18:26:19Z</dcterms:created>
  <dcterms:modified xsi:type="dcterms:W3CDTF">2021-10-11T18:26:19Z</dcterms:modified>
</cp:coreProperties>
</file>