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Time to Remember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BERET    </w:t>
      </w:r>
      <w:r>
        <w:t xml:space="preserve">   MASCOTTE    </w:t>
      </w:r>
      <w:r>
        <w:t xml:space="preserve">   BOTTE    </w:t>
      </w:r>
      <w:r>
        <w:t xml:space="preserve">   SOLDAT    </w:t>
      </w:r>
      <w:r>
        <w:t xml:space="preserve">   ANIMAL    </w:t>
      </w:r>
      <w:r>
        <w:t xml:space="preserve">   CIMETIERE    </w:t>
      </w:r>
      <w:r>
        <w:t xml:space="preserve">   MERCI    </w:t>
      </w:r>
      <w:r>
        <w:t xml:space="preserve">   PAIX    </w:t>
      </w:r>
      <w:r>
        <w:t xml:space="preserve">   SOUVENIR    </w:t>
      </w:r>
      <w:r>
        <w:t xml:space="preserve">   NOVEMBRE    </w:t>
      </w:r>
      <w:r>
        <w:t xml:space="preserve">   RECONCILIATION    </w:t>
      </w:r>
      <w:r>
        <w:t xml:space="preserve">   MASCOT    </w:t>
      </w:r>
      <w:r>
        <w:t xml:space="preserve">   OTTAWA    </w:t>
      </w:r>
      <w:r>
        <w:t xml:space="preserve">   MONUMENT    </w:t>
      </w:r>
      <w:r>
        <w:t xml:space="preserve">   BOOT    </w:t>
      </w:r>
      <w:r>
        <w:t xml:space="preserve">   SOLDIER    </w:t>
      </w:r>
      <w:r>
        <w:t xml:space="preserve">   CEMETERY    </w:t>
      </w:r>
      <w:r>
        <w:t xml:space="preserve">   THANK    </w:t>
      </w:r>
      <w:r>
        <w:t xml:space="preserve">   PEACE    </w:t>
      </w:r>
      <w:r>
        <w:t xml:space="preserve">   REMEMBER    </w:t>
      </w:r>
      <w:r>
        <w:t xml:space="preserve">   NOVEMBER    </w:t>
      </w:r>
      <w:r>
        <w:t xml:space="preserve">   VETERAN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Time to Remember 2021</dc:title>
  <dcterms:created xsi:type="dcterms:W3CDTF">2021-10-11T18:26:44Z</dcterms:created>
  <dcterms:modified xsi:type="dcterms:W3CDTF">2021-10-11T18:26:44Z</dcterms:modified>
</cp:coreProperties>
</file>