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Take Up Your Cross-Matthew 10:37-42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AMEN    </w:t>
      </w:r>
      <w:r>
        <w:t xml:space="preserve">   CROSS    </w:t>
      </w:r>
      <w:r>
        <w:t xml:space="preserve">   DAUGHTER    </w:t>
      </w:r>
      <w:r>
        <w:t xml:space="preserve">   DISCIPLE    </w:t>
      </w:r>
      <w:r>
        <w:t xml:space="preserve">   DRINK    </w:t>
      </w:r>
      <w:r>
        <w:t xml:space="preserve">   FATHER    </w:t>
      </w:r>
      <w:r>
        <w:t xml:space="preserve">   FIND    </w:t>
      </w:r>
      <w:r>
        <w:t xml:space="preserve">   FOLLOW    </w:t>
      </w:r>
      <w:r>
        <w:t xml:space="preserve">   GIVE    </w:t>
      </w:r>
      <w:r>
        <w:t xml:space="preserve">   JESUS    </w:t>
      </w:r>
      <w:r>
        <w:t xml:space="preserve">   LIFE    </w:t>
      </w:r>
      <w:r>
        <w:t xml:space="preserve">   LOSE    </w:t>
      </w:r>
      <w:r>
        <w:t xml:space="preserve">   LOVE    </w:t>
      </w:r>
      <w:r>
        <w:t xml:space="preserve">   MATTHEW    </w:t>
      </w:r>
      <w:r>
        <w:t xml:space="preserve">   MOTHER    </w:t>
      </w:r>
      <w:r>
        <w:t xml:space="preserve">   PROPHET    </w:t>
      </w:r>
      <w:r>
        <w:t xml:space="preserve">   RECEIVE    </w:t>
      </w:r>
      <w:r>
        <w:t xml:space="preserve">   REWARD    </w:t>
      </w:r>
      <w:r>
        <w:t xml:space="preserve">   RIGHTEOUS    </w:t>
      </w:r>
      <w:r>
        <w:t xml:space="preserve">   SON    </w:t>
      </w:r>
      <w:r>
        <w:t xml:space="preserve">   TAKE    </w:t>
      </w:r>
      <w:r>
        <w:t xml:space="preserve">   UP    </w:t>
      </w:r>
      <w:r>
        <w:t xml:space="preserve">   WATER    </w:t>
      </w:r>
      <w:r>
        <w:t xml:space="preserve">   WHOEVER    </w:t>
      </w:r>
      <w:r>
        <w:t xml:space="preserve">   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Up Your Cross-Matthew 10:37-42</dc:title>
  <dcterms:created xsi:type="dcterms:W3CDTF">2021-10-11T18:26:29Z</dcterms:created>
  <dcterms:modified xsi:type="dcterms:W3CDTF">2021-10-11T18:26:29Z</dcterms:modified>
</cp:coreProperties>
</file>