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Your Daughters and Sons to Work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draws pictures for books.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hero puts out fires.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fixes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________ gives you a checkup.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_______ writes books.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clean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doctor who helps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cuts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help you learn in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 fly a plane.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Your Daughters and Sons to Work Day </dc:title>
  <dcterms:created xsi:type="dcterms:W3CDTF">2021-10-11T18:25:51Z</dcterms:created>
  <dcterms:modified xsi:type="dcterms:W3CDTF">2021-10-11T18:25:51Z</dcterms:modified>
</cp:coreProperties>
</file>