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Take Your Kids To Work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rewarding    </w:t>
      </w:r>
      <w:r>
        <w:t xml:space="preserve">   patients    </w:t>
      </w:r>
      <w:r>
        <w:t xml:space="preserve">   skills    </w:t>
      </w:r>
      <w:r>
        <w:t xml:space="preserve">   november    </w:t>
      </w:r>
      <w:r>
        <w:t xml:space="preserve">   healthcare    </w:t>
      </w:r>
      <w:r>
        <w:t xml:space="preserve">   learning    </w:t>
      </w:r>
      <w:r>
        <w:t xml:space="preserve">   evaluation    </w:t>
      </w:r>
      <w:r>
        <w:t xml:space="preserve">   hospital    </w:t>
      </w:r>
      <w:r>
        <w:t xml:space="preserve">   parents    </w:t>
      </w:r>
      <w:r>
        <w:t xml:space="preserve">   registered    </w:t>
      </w:r>
      <w:r>
        <w:t xml:space="preserve">   shadow    </w:t>
      </w:r>
      <w:r>
        <w:t xml:space="preserve">   buddy    </w:t>
      </w:r>
      <w:r>
        <w:t xml:space="preserve">   experience    </w:t>
      </w:r>
      <w:r>
        <w:t xml:space="preserve">   education    </w:t>
      </w:r>
      <w:r>
        <w:t xml:space="preserve">   workplace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Your Kids To Work Day</dc:title>
  <dcterms:created xsi:type="dcterms:W3CDTF">2021-10-11T18:25:25Z</dcterms:created>
  <dcterms:modified xsi:type="dcterms:W3CDTF">2021-10-11T18:25:25Z</dcterms:modified>
</cp:coreProperties>
</file>