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Take Your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Wait    </w:t>
      </w:r>
      <w:r>
        <w:t xml:space="preserve">   Trudge    </w:t>
      </w:r>
      <w:r>
        <w:t xml:space="preserve">   Trail    </w:t>
      </w:r>
      <w:r>
        <w:t xml:space="preserve">   Stay    </w:t>
      </w:r>
      <w:r>
        <w:t xml:space="preserve">   Slack Off    </w:t>
      </w:r>
      <w:r>
        <w:t xml:space="preserve">   Saunter    </w:t>
      </w:r>
      <w:r>
        <w:t xml:space="preserve">   Relax    </w:t>
      </w:r>
      <w:r>
        <w:t xml:space="preserve">   Put Off    </w:t>
      </w:r>
      <w:r>
        <w:t xml:space="preserve">   Poke    </w:t>
      </w:r>
      <w:r>
        <w:t xml:space="preserve">   Moderate    </w:t>
      </w:r>
      <w:r>
        <w:t xml:space="preserve">   Meander    </w:t>
      </w:r>
      <w:r>
        <w:t xml:space="preserve">   Lumber    </w:t>
      </w:r>
      <w:r>
        <w:t xml:space="preserve">   Loiter    </w:t>
      </w:r>
      <w:r>
        <w:t xml:space="preserve">   Loaf    </w:t>
      </w:r>
      <w:r>
        <w:t xml:space="preserve">   Linger    </w:t>
      </w:r>
      <w:r>
        <w:t xml:space="preserve">   Lag Behind    </w:t>
      </w:r>
      <w:r>
        <w:t xml:space="preserve">   Inch Along    </w:t>
      </w:r>
      <w:r>
        <w:t xml:space="preserve">   Idle    </w:t>
      </w:r>
      <w:r>
        <w:t xml:space="preserve">   Hobble    </w:t>
      </w:r>
      <w:r>
        <w:t xml:space="preserve">   Goof Off    </w:t>
      </w:r>
      <w:r>
        <w:t xml:space="preserve">   Flag    </w:t>
      </w:r>
      <w:r>
        <w:t xml:space="preserve">   Drift    </w:t>
      </w:r>
      <w:r>
        <w:t xml:space="preserve">   Drag    </w:t>
      </w:r>
      <w:r>
        <w:t xml:space="preserve">   Deliberate    </w:t>
      </w:r>
      <w:r>
        <w:t xml:space="preserve">   Delay    </w:t>
      </w:r>
      <w:r>
        <w:t xml:space="preserve">   Dawdle    </w:t>
      </w:r>
      <w:r>
        <w:t xml:space="preserve">   Dally    </w:t>
      </w:r>
      <w:r>
        <w:t xml:space="preserve">   Creep    </w:t>
      </w:r>
      <w:r>
        <w:t xml:space="preserve">   Crawl    </w:t>
      </w:r>
      <w:r>
        <w:t xml:space="preserve">   Barely Move    </w:t>
      </w:r>
      <w:r>
        <w:t xml:space="preserve">   Arrest    </w:t>
      </w:r>
      <w:r>
        <w:t xml:space="preserve">   Abate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Take Your Time</dc:title>
  <dcterms:created xsi:type="dcterms:W3CDTF">2021-10-11T18:25:15Z</dcterms:created>
  <dcterms:modified xsi:type="dcterms:W3CDTF">2021-10-11T18:25:15Z</dcterms:modified>
</cp:coreProperties>
</file>