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a Mental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Mistletoe    </w:t>
      </w:r>
      <w:r>
        <w:t xml:space="preserve">   Lights    </w:t>
      </w:r>
      <w:r>
        <w:t xml:space="preserve">   Chocolate    </w:t>
      </w:r>
      <w:r>
        <w:t xml:space="preserve">   Stocking    </w:t>
      </w:r>
      <w:r>
        <w:t xml:space="preserve">   Tree    </w:t>
      </w:r>
      <w:r>
        <w:t xml:space="preserve">   Garland    </w:t>
      </w:r>
      <w:r>
        <w:t xml:space="preserve">   Coco    </w:t>
      </w:r>
      <w:r>
        <w:t xml:space="preserve">   Elf    </w:t>
      </w:r>
      <w:r>
        <w:t xml:space="preserve">   Santa    </w:t>
      </w:r>
      <w:r>
        <w:t xml:space="preserve">   Angel    </w:t>
      </w:r>
      <w:r>
        <w:t xml:space="preserve">   Snowflake    </w:t>
      </w:r>
      <w:r>
        <w:t xml:space="preserve">   Snow    </w:t>
      </w:r>
      <w:r>
        <w:t xml:space="preserve">   Present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Mental Break</dc:title>
  <dcterms:created xsi:type="dcterms:W3CDTF">2021-10-11T18:25:37Z</dcterms:created>
  <dcterms:modified xsi:type="dcterms:W3CDTF">2021-10-11T18:25:37Z</dcterms:modified>
</cp:coreProperties>
</file>