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Take a Pick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ranch    </w:t>
      </w:r>
      <w:r>
        <w:t xml:space="preserve">   spinach    </w:t>
      </w:r>
      <w:r>
        <w:t xml:space="preserve">   chase    </w:t>
      </w:r>
      <w:r>
        <w:t xml:space="preserve">   patch    </w:t>
      </w:r>
      <w:r>
        <w:t xml:space="preserve">   scratch    </w:t>
      </w:r>
      <w:r>
        <w:t xml:space="preserve">   bathe    </w:t>
      </w:r>
      <w:r>
        <w:t xml:space="preserve">   gather    </w:t>
      </w:r>
      <w:r>
        <w:t xml:space="preserve">   catcher    </w:t>
      </w:r>
      <w:r>
        <w:t xml:space="preserve">   pitcher    </w:t>
      </w:r>
      <w:r>
        <w:t xml:space="preserve">   chat    </w:t>
      </w:r>
      <w:r>
        <w:t xml:space="preserve">   machine    </w:t>
      </w:r>
      <w:r>
        <w:t xml:space="preserve">   charge    </w:t>
      </w:r>
      <w:r>
        <w:t xml:space="preserve">   chance    </w:t>
      </w:r>
      <w:r>
        <w:t xml:space="preserve">   leather    </w:t>
      </w:r>
      <w:r>
        <w:t xml:space="preserve">   ditch    </w:t>
      </w:r>
      <w:r>
        <w:t xml:space="preserve">   hatch    </w:t>
      </w:r>
      <w:r>
        <w:t xml:space="preserve">   whether    </w:t>
      </w:r>
      <w:r>
        <w:t xml:space="preserve">   clothing    </w:t>
      </w:r>
      <w:r>
        <w:t xml:space="preserve">   feather    </w:t>
      </w:r>
      <w:r>
        <w:t xml:space="preserve">   rather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a Pick</dc:title>
  <dcterms:created xsi:type="dcterms:W3CDTF">2021-10-11T18:24:37Z</dcterms:created>
  <dcterms:modified xsi:type="dcterms:W3CDTF">2021-10-11T18:24:37Z</dcterms:modified>
</cp:coreProperties>
</file>