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Plunge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flip flops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sunscreen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water    </w:t>
      </w:r>
      <w:r>
        <w:t xml:space="preserve">   sun    </w:t>
      </w:r>
      <w:r>
        <w:t xml:space="preserve">   beach    </w:t>
      </w:r>
      <w:r>
        <w:t xml:space="preserve">   summer    </w:t>
      </w:r>
      <w:r>
        <w:t xml:space="preserve">   life ring    </w:t>
      </w:r>
      <w:r>
        <w:t xml:space="preserve">   splashing    </w:t>
      </w:r>
      <w:r>
        <w:t xml:space="preserve">   sand    </w:t>
      </w:r>
      <w:r>
        <w:t xml:space="preserve">   sunscreen    </w:t>
      </w:r>
      <w:r>
        <w:t xml:space="preserve">   sunglasses    </w:t>
      </w:r>
      <w:r>
        <w:t xml:space="preserve">   hats    </w:t>
      </w:r>
      <w:r>
        <w:t xml:space="preserve">   pool    </w:t>
      </w:r>
      <w:r>
        <w:t xml:space="preserve">   lake    </w:t>
      </w:r>
      <w:r>
        <w:t xml:space="preserve">   boat    </w:t>
      </w:r>
      <w:r>
        <w:t xml:space="preserve">   flip flops    </w:t>
      </w:r>
      <w:r>
        <w:t xml:space="preserve">   floating     </w:t>
      </w:r>
      <w:r>
        <w:t xml:space="preserve">   ice cream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Plunge</dc:title>
  <dcterms:created xsi:type="dcterms:W3CDTF">2021-10-11T18:25:30Z</dcterms:created>
  <dcterms:modified xsi:type="dcterms:W3CDTF">2021-10-11T18:25:30Z</dcterms:modified>
</cp:coreProperties>
</file>