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a 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shot attempt that doesn't hit the rim or the backboard?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Carlos known for taking before the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legal block set by an offensive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want to play professional basketball what do you need to do each and every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call if you make too much physical contact on another player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bully in Carlos'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Carlos played as a point guard. He need to be good a doing what with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the player awarded, when they make a pass that leads directly to a score by one of their team 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Carlos'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Carlos'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Shot</dc:title>
  <dcterms:created xsi:type="dcterms:W3CDTF">2021-10-11T18:26:31Z</dcterms:created>
  <dcterms:modified xsi:type="dcterms:W3CDTF">2021-10-11T18:26:31Z</dcterms:modified>
</cp:coreProperties>
</file>