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 a Stand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Baptism    </w:t>
      </w:r>
      <w:r>
        <w:t xml:space="preserve">   Burial    </w:t>
      </w:r>
      <w:r>
        <w:t xml:space="preserve">   Christ    </w:t>
      </w:r>
      <w:r>
        <w:t xml:space="preserve">   Commitment    </w:t>
      </w:r>
      <w:r>
        <w:t xml:space="preserve">   Death    </w:t>
      </w:r>
      <w:r>
        <w:t xml:space="preserve">   Identify    </w:t>
      </w:r>
      <w:r>
        <w:t xml:space="preserve">   Immersion    </w:t>
      </w:r>
      <w:r>
        <w:t xml:space="preserve">   Public    </w:t>
      </w:r>
      <w:r>
        <w:t xml:space="preserve">   Resurrection    </w:t>
      </w:r>
      <w:r>
        <w:t xml:space="preserve">   Stand    </w:t>
      </w:r>
      <w:r>
        <w:t xml:space="preserve">   Symbolic    </w:t>
      </w:r>
      <w:r>
        <w:t xml:space="preserve">   Testimony    </w:t>
      </w:r>
      <w:r>
        <w:t xml:space="preserve">   Water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a Stand</dc:title>
  <dcterms:created xsi:type="dcterms:W3CDTF">2021-10-11T18:24:52Z</dcterms:created>
  <dcterms:modified xsi:type="dcterms:W3CDTF">2021-10-11T18:24:52Z</dcterms:modified>
</cp:coreProperties>
</file>