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 a Stand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UNITY    </w:t>
      </w:r>
      <w:r>
        <w:t xml:space="preserve">   MINISTRY    </w:t>
      </w:r>
      <w:r>
        <w:t xml:space="preserve">   FELLOWSHIP    </w:t>
      </w:r>
      <w:r>
        <w:t xml:space="preserve">   EPHESIANS    </w:t>
      </w:r>
      <w:r>
        <w:t xml:space="preserve">   VICTORIOUS    </w:t>
      </w:r>
      <w:r>
        <w:t xml:space="preserve">   MEN    </w:t>
      </w:r>
      <w:r>
        <w:t xml:space="preserve">   JESUS CHRIST    </w:t>
      </w:r>
      <w:r>
        <w:t xml:space="preserve">   TEAMWORK    </w:t>
      </w:r>
      <w:r>
        <w:t xml:space="preserve">   ST MATTHEW    </w:t>
      </w:r>
      <w:r>
        <w:t xml:space="preserve">   PURPOSE    </w:t>
      </w:r>
      <w:r>
        <w:t xml:space="preserve">   KINGDOM    </w:t>
      </w:r>
      <w:r>
        <w:t xml:space="preserve">   ANNUAL DAY    </w:t>
      </w:r>
      <w:r>
        <w:t xml:space="preserve">   SEPTEMBER    </w:t>
      </w:r>
      <w:r>
        <w:t xml:space="preserve">   SUNDAY    </w:t>
      </w:r>
      <w:r>
        <w:t xml:space="preserve">   TAKE A STAND    </w:t>
      </w:r>
      <w:r>
        <w:t xml:space="preserve">   MISSION    </w:t>
      </w:r>
      <w:r>
        <w:t xml:space="preserve">   CHURCH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a Stand</dc:title>
  <dcterms:created xsi:type="dcterms:W3CDTF">2021-10-11T18:25:32Z</dcterms:created>
  <dcterms:modified xsi:type="dcterms:W3CDTF">2021-10-11T18:25:32Z</dcterms:modified>
</cp:coreProperties>
</file>