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a break from the screen and join a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swim    </w:t>
      </w:r>
      <w:r>
        <w:t xml:space="preserve">   television    </w:t>
      </w:r>
      <w:r>
        <w:t xml:space="preserve">   healthy    </w:t>
      </w:r>
      <w:r>
        <w:t xml:space="preserve">   sport    </w:t>
      </w:r>
      <w:r>
        <w:t xml:space="preserve">   team    </w:t>
      </w:r>
      <w:r>
        <w:t xml:space="preserve">   skip    </w:t>
      </w:r>
      <w:r>
        <w:t xml:space="preserve">   active    </w:t>
      </w:r>
      <w:r>
        <w:t xml:space="preserve">   screentime    </w:t>
      </w:r>
      <w:r>
        <w:t xml:space="preserve">   run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break from the screen and join a team</dc:title>
  <dcterms:created xsi:type="dcterms:W3CDTF">2021-10-11T18:25:23Z</dcterms:created>
  <dcterms:modified xsi:type="dcterms:W3CDTF">2021-10-11T18:25:23Z</dcterms:modified>
</cp:coreProperties>
</file>