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a knee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Independence    </w:t>
      </w:r>
      <w:r>
        <w:t xml:space="preserve">   Anthem    </w:t>
      </w:r>
      <w:r>
        <w:t xml:space="preserve">   British    </w:t>
      </w:r>
      <w:r>
        <w:t xml:space="preserve">   Colin    </w:t>
      </w:r>
      <w:r>
        <w:t xml:space="preserve">   Dishonour    </w:t>
      </w:r>
      <w:r>
        <w:t xml:space="preserve">   Disrespect    </w:t>
      </w:r>
      <w:r>
        <w:t xml:space="preserve">   Football    </w:t>
      </w:r>
      <w:r>
        <w:t xml:space="preserve">   Gandhi    </w:t>
      </w:r>
      <w:r>
        <w:t xml:space="preserve">   Impact    </w:t>
      </w:r>
      <w:r>
        <w:t xml:space="preserve">   India    </w:t>
      </w:r>
      <w:r>
        <w:t xml:space="preserve">   Kaepernick    </w:t>
      </w:r>
      <w:r>
        <w:t xml:space="preserve">   Kneeling    </w:t>
      </w:r>
      <w:r>
        <w:t xml:space="preserve">   Military    </w:t>
      </w:r>
      <w:r>
        <w:t xml:space="preserve">   Mohatma    </w:t>
      </w:r>
      <w:r>
        <w:t xml:space="preserve">   NFL    </w:t>
      </w:r>
      <w:r>
        <w:t xml:space="preserve">   occupation    </w:t>
      </w:r>
      <w:r>
        <w:t xml:space="preserve">   Salt march    </w:t>
      </w:r>
      <w:r>
        <w:t xml:space="preserve">   Tebow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a knee crossword</dc:title>
  <dcterms:created xsi:type="dcterms:W3CDTF">2021-10-11T18:25:42Z</dcterms:created>
  <dcterms:modified xsi:type="dcterms:W3CDTF">2021-10-11T18:25:42Z</dcterms:modified>
</cp:coreProperties>
</file>