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trip to the 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Spending one week on the ISS will cost you 50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station travels around ........ at an average of 27700 km/hr.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Weightlessness can cause ........... to deteriorate.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ISS does ........... laps of the Earth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Experiments on the ISS relate to having far less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component of the ISS was named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ISS has sixteen ........ ......... to create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countries have labs onboard the ISS to conduct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Russia's elements of the space stations were carried by ......... rockets.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....... camera projects a livestream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......... launches were required to get every component into space. </w:t>
            </w:r>
          </w:p>
        </w:tc>
      </w:tr>
    </w:tbl>
    <w:p>
      <w:pPr>
        <w:pStyle w:val="WordBankMedium"/>
      </w:pPr>
      <w:r>
        <w:t xml:space="preserve">   experiments    </w:t>
      </w:r>
      <w:r>
        <w:t xml:space="preserve">   forty    </w:t>
      </w:r>
      <w:r>
        <w:t xml:space="preserve">   Proton    </w:t>
      </w:r>
      <w:r>
        <w:t xml:space="preserve">   million    </w:t>
      </w:r>
      <w:r>
        <w:t xml:space="preserve">   sixteen    </w:t>
      </w:r>
      <w:r>
        <w:t xml:space="preserve">   HDEV    </w:t>
      </w:r>
      <w:r>
        <w:t xml:space="preserve">   Earth    </w:t>
      </w:r>
      <w:r>
        <w:t xml:space="preserve">   solar panels    </w:t>
      </w:r>
      <w:r>
        <w:t xml:space="preserve">   Zarya    </w:t>
      </w:r>
      <w:r>
        <w:t xml:space="preserve">   muscle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trip to the ISS</dc:title>
  <dcterms:created xsi:type="dcterms:W3CDTF">2021-10-11T18:25:35Z</dcterms:created>
  <dcterms:modified xsi:type="dcterms:W3CDTF">2021-10-11T18:25:35Z</dcterms:modified>
</cp:coreProperties>
</file>