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 me to the Spa!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Mud Mask    </w:t>
      </w:r>
      <w:r>
        <w:t xml:space="preserve">   Powder    </w:t>
      </w:r>
      <w:r>
        <w:t xml:space="preserve">   Vanilla    </w:t>
      </w:r>
      <w:r>
        <w:t xml:space="preserve">   Tea Tree    </w:t>
      </w:r>
      <w:r>
        <w:t xml:space="preserve">   Apricot Oil    </w:t>
      </w:r>
      <w:r>
        <w:t xml:space="preserve">   Cookies    </w:t>
      </w:r>
      <w:r>
        <w:t xml:space="preserve">   Treat Yourself    </w:t>
      </w:r>
      <w:r>
        <w:t xml:space="preserve">   Enjoy    </w:t>
      </w:r>
      <w:r>
        <w:t xml:space="preserve">   Sauna    </w:t>
      </w:r>
      <w:r>
        <w:t xml:space="preserve">   Relax    </w:t>
      </w:r>
      <w:r>
        <w:t xml:space="preserve">   Beautiful    </w:t>
      </w:r>
      <w:r>
        <w:t xml:space="preserve">   Hot Stone    </w:t>
      </w:r>
      <w:r>
        <w:t xml:space="preserve">   Pedicure    </w:t>
      </w:r>
      <w:r>
        <w:t xml:space="preserve">   Manicure    </w:t>
      </w:r>
      <w:r>
        <w:t xml:space="preserve">   Lavender    </w:t>
      </w:r>
      <w:r>
        <w:t xml:space="preserve">   Eucalyptus    </w:t>
      </w:r>
      <w:r>
        <w:t xml:space="preserve">   Cucumber    </w:t>
      </w:r>
      <w:r>
        <w:t xml:space="preserve">   Essential Oils    </w:t>
      </w:r>
      <w:r>
        <w:t xml:space="preserve">   Coconut Bath    </w:t>
      </w:r>
      <w:r>
        <w:t xml:space="preserve">   Lemon    </w:t>
      </w:r>
      <w:r>
        <w:t xml:space="preserve">   Massage    </w:t>
      </w:r>
      <w:r>
        <w:t xml:space="preserve">   Calgon    </w:t>
      </w:r>
      <w:r>
        <w:t xml:space="preserve">   Sally Hansen    </w:t>
      </w:r>
      <w:r>
        <w:t xml:space="preserve">   Mary Kay    </w:t>
      </w:r>
      <w:r>
        <w:t xml:space="preserve">   Avon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to the Spa!</dc:title>
  <dcterms:created xsi:type="dcterms:W3CDTF">2021-10-11T18:25:42Z</dcterms:created>
  <dcterms:modified xsi:type="dcterms:W3CDTF">2021-10-11T18:25:42Z</dcterms:modified>
</cp:coreProperties>
</file>