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Take pride in how far you’ve come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Positivity    </w:t>
      </w:r>
      <w:r>
        <w:t xml:space="preserve">   outstanding    </w:t>
      </w:r>
      <w:r>
        <w:t xml:space="preserve">   Motivation    </w:t>
      </w:r>
      <w:r>
        <w:t xml:space="preserve">   Knowledgeable    </w:t>
      </w:r>
      <w:r>
        <w:t xml:space="preserve">   imagination    </w:t>
      </w:r>
      <w:r>
        <w:t xml:space="preserve">   happy    </w:t>
      </w:r>
      <w:r>
        <w:t xml:space="preserve">   Focus    </w:t>
      </w:r>
      <w:r>
        <w:t xml:space="preserve">   Power    </w:t>
      </w:r>
      <w:r>
        <w:t xml:space="preserve">   Believe    </w:t>
      </w:r>
      <w:r>
        <w:t xml:space="preserve">   talent    </w:t>
      </w:r>
      <w:r>
        <w:t xml:space="preserve">   Smart    </w:t>
      </w:r>
      <w:r>
        <w:t xml:space="preserve">   persistent    </w:t>
      </w:r>
      <w:r>
        <w:t xml:space="preserve">   Optimistic    </w:t>
      </w:r>
      <w:r>
        <w:t xml:space="preserve">   memories    </w:t>
      </w:r>
      <w:r>
        <w:t xml:space="preserve">   kindness    </w:t>
      </w:r>
      <w:r>
        <w:t xml:space="preserve">   hope    </w:t>
      </w:r>
      <w:r>
        <w:t xml:space="preserve">   Happinesses    </w:t>
      </w:r>
      <w:r>
        <w:t xml:space="preserve">   fearless    </w:t>
      </w:r>
      <w:r>
        <w:t xml:space="preserve">   driven    </w:t>
      </w:r>
      <w:r>
        <w:t xml:space="preserve">   Create    </w:t>
      </w:r>
      <w:r>
        <w:t xml:space="preserve">   ambition    </w:t>
      </w:r>
      <w:r>
        <w:t xml:space="preserve">   victory    </w:t>
      </w:r>
      <w:r>
        <w:t xml:space="preserve">   Success    </w:t>
      </w:r>
      <w:r>
        <w:t xml:space="preserve">   pride    </w:t>
      </w:r>
      <w:r>
        <w:t xml:space="preserve">   perseverance    </w:t>
      </w:r>
      <w:r>
        <w:t xml:space="preserve">   Opportunity    </w:t>
      </w:r>
      <w:r>
        <w:t xml:space="preserve">   love    </w:t>
      </w:r>
      <w:r>
        <w:t xml:space="preserve">   integrity    </w:t>
      </w:r>
      <w:r>
        <w:t xml:space="preserve">   Honest    </w:t>
      </w:r>
      <w:r>
        <w:t xml:space="preserve">   gratitude    </w:t>
      </w:r>
      <w:r>
        <w:t xml:space="preserve">   Excellence    </w:t>
      </w:r>
      <w:r>
        <w:t xml:space="preserve">   dreams    </w:t>
      </w:r>
      <w:r>
        <w:t xml:space="preserve">   courage    </w:t>
      </w:r>
      <w:r>
        <w:t xml:space="preserve">   Achieve    </w:t>
      </w:r>
      <w:r>
        <w:t xml:space="preserve">   understanding    </w:t>
      </w:r>
      <w:r>
        <w:t xml:space="preserve">   Strength    </w:t>
      </w:r>
      <w:r>
        <w:t xml:space="preserve">   Possibility    </w:t>
      </w:r>
      <w:r>
        <w:t xml:space="preserve">   Passion    </w:t>
      </w:r>
      <w:r>
        <w:t xml:space="preserve">   nice    </w:t>
      </w:r>
      <w:r>
        <w:t xml:space="preserve">   life    </w:t>
      </w:r>
      <w:r>
        <w:t xml:space="preserve">   Inspire    </w:t>
      </w:r>
      <w:r>
        <w:t xml:space="preserve">   hardwork    </w:t>
      </w:r>
      <w:r>
        <w:t xml:space="preserve">   goals    </w:t>
      </w:r>
      <w:r>
        <w:t xml:space="preserve">   Enjoy    </w:t>
      </w:r>
      <w:r>
        <w:t xml:space="preserve">   Determination    </w:t>
      </w:r>
      <w:r>
        <w:t xml:space="preserve">   Compassion    </w:t>
      </w:r>
      <w:r>
        <w:t xml:space="preserve">   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pride in how far you’ve come</dc:title>
  <dcterms:created xsi:type="dcterms:W3CDTF">2021-10-11T18:26:24Z</dcterms:created>
  <dcterms:modified xsi:type="dcterms:W3CDTF">2021-10-11T18:26:24Z</dcterms:modified>
</cp:coreProperties>
</file>