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Take the Leap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 will tell you a formula for success after you land your leap. Do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who will speak life into you, not their opinion of your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leap of faith involves the belief that good things will happen when you choose to (blank) your life?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Emotions will fade, this stays consistent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(blank) effort to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must have this in order to move forward in your leap.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Leaps must happen not only because of you but because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will always exist in your decision to leap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when you Choose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allow yourself to feel this as you pursue your leap.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Take the Leap</dc:title>
  <dcterms:created xsi:type="dcterms:W3CDTF">2021-10-11T18:26:10Z</dcterms:created>
  <dcterms:modified xsi:type="dcterms:W3CDTF">2021-10-11T18:26:10Z</dcterms:modified>
</cp:coreProperties>
</file>