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the Photographer's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analog images are converted to a digital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relatively small, low-resolution version of a larger image file used as a preview of the full-size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Combining two (or more) negatives or slides for simultaneous printing or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 in which the brightness values are reversed - that is, reproduced so that the lightest areas are the darkest, the darkest areas are the lightest, and intermediate tones are similarly reversed.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camera that permits you to look through the same lens used to focus the image onto the digital sensor or film.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fixed focal length (FFL) lens, as opposed to a zoom lens, which has a variable focal length (VFL).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obsolete photographic process in which a picture made on a silver surface sensitized with iodine was developed by exposure to mercury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lens that is able to transmit light without separating it into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lens aperture setting calibrated to an f-number. Each stop either halves or doubles the amount of light passing through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time that a camera's shutter remains open.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relative opacity (blackness) of an area of a negative, a transparency or a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enclosure containing white-light balanced fluorescent tubes behind a flat translucent glass or plastic surface on which transparencies or negatives are laid in order to view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Technique that involves taking a picture while moving the camera at a relatively slow shutter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device used for accumulating and holding a charge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Reddish-brown tone applied to a monochrome image to give it the appearance of an old fashioned photograph.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Crystal Display - A small flat image-viewing screen in a 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a camera automatically determines and sets the correct white balance for a scene.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invisible identifier placed in a digital image file that is not affected by normal image editing and can be retrieved using software.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making surveys and maps using photographs.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soft look achieved by bending some of the light from the subject so it is defocused while the rest remains in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type of computer memory for temporary storage of digital information, such as an image file.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the Photographer's Challenge</dc:title>
  <dcterms:created xsi:type="dcterms:W3CDTF">2021-10-11T18:25:04Z</dcterms:created>
  <dcterms:modified xsi:type="dcterms:W3CDTF">2021-10-11T18:25:04Z</dcterms:modified>
</cp:coreProperties>
</file>