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your Daughter and Sons to Work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insurance you would need to have your car repaired if you got into an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insurance would help you repair your roof if a tree fell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evaluates the risk of writing a particular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have an accident, you need to call your insurance company and let them know what was damage.  This is called filing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we having for lunch?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division of our company that is responsible for creating advertisements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Travelers Logo?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people get together to discuss their ideas, or get updates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our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employees in this department are responsible for our computers and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abbreviation we use at Travelers to talk about disasters such as hurricanes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runs the company?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your Daughter and Sons to Work Day</dc:title>
  <dcterms:created xsi:type="dcterms:W3CDTF">2021-10-11T18:25:02Z</dcterms:created>
  <dcterms:modified xsi:type="dcterms:W3CDTF">2021-10-11T18:25:02Z</dcterms:modified>
</cp:coreProperties>
</file>