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your child to work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Sissy    </w:t>
      </w:r>
      <w:r>
        <w:t xml:space="preserve">   Mama    </w:t>
      </w:r>
      <w:r>
        <w:t xml:space="preserve">   Daddy    </w:t>
      </w:r>
      <w:r>
        <w:t xml:space="preserve">   courthouse    </w:t>
      </w:r>
      <w:r>
        <w:t xml:space="preserve">   second grade    </w:t>
      </w:r>
      <w:r>
        <w:t xml:space="preserve">   Kirkland    </w:t>
      </w:r>
      <w:r>
        <w:t xml:space="preserve">   Rose    </w:t>
      </w:r>
      <w:r>
        <w:t xml:space="preserve">   Louise    </w:t>
      </w:r>
      <w:r>
        <w:t xml:space="preserve">   Tharp    </w:t>
      </w:r>
      <w:r>
        <w:t xml:space="preserve">   Todd    </w:t>
      </w:r>
      <w:r>
        <w:t xml:space="preserve">   Glenda    </w:t>
      </w:r>
      <w:r>
        <w:t xml:space="preserve">   Allison    </w:t>
      </w:r>
      <w:r>
        <w:t xml:space="preserve">   Opie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child to work day!</dc:title>
  <dcterms:created xsi:type="dcterms:W3CDTF">2021-10-11T18:26:08Z</dcterms:created>
  <dcterms:modified xsi:type="dcterms:W3CDTF">2021-10-11T18:26:08Z</dcterms:modified>
</cp:coreProperties>
</file>