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Takeaway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bangladeshi    </w:t>
      </w:r>
      <w:r>
        <w:t xml:space="preserve">   burger    </w:t>
      </w:r>
      <w:r>
        <w:t xml:space="preserve">   chinese    </w:t>
      </w:r>
      <w:r>
        <w:t xml:space="preserve">   cypriot    </w:t>
      </w:r>
      <w:r>
        <w:t xml:space="preserve">   greek    </w:t>
      </w:r>
      <w:r>
        <w:t xml:space="preserve">   indian    </w:t>
      </w:r>
      <w:r>
        <w:t xml:space="preserve">   kebab    </w:t>
      </w:r>
      <w:r>
        <w:t xml:space="preserve">   KFC    </w:t>
      </w:r>
      <w:r>
        <w:t xml:space="preserve">   lebanese    </w:t>
      </w:r>
      <w:r>
        <w:t xml:space="preserve">   mexican    </w:t>
      </w:r>
      <w:r>
        <w:t xml:space="preserve">   pakistani    </w:t>
      </w:r>
      <w:r>
        <w:t xml:space="preserve">   pizza    </w:t>
      </w:r>
      <w:r>
        <w:t xml:space="preserve">   thai    </w:t>
      </w:r>
      <w:r>
        <w:t xml:space="preserve">   west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Takeaway food</dc:title>
  <dcterms:created xsi:type="dcterms:W3CDTF">2021-10-11T18:26:46Z</dcterms:created>
  <dcterms:modified xsi:type="dcterms:W3CDTF">2021-10-11T18:26:46Z</dcterms:modified>
</cp:coreProperties>
</file>