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girl the main character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just got out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antagonist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got shot and killed by the south side 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main passion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 is a police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he grows up he wants to be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Tony was getting his drugs from the Mexican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gang trying to take their corners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collects the money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cop the main character helps , detective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drug they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works the same corner as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would do anything for her because he _______ 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Takedown</dc:title>
  <dcterms:created xsi:type="dcterms:W3CDTF">2021-10-11T18:25:23Z</dcterms:created>
  <dcterms:modified xsi:type="dcterms:W3CDTF">2021-10-11T18:25:23Z</dcterms:modified>
</cp:coreProperties>
</file>