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Idiot    </w:t>
      </w:r>
      <w:r>
        <w:t xml:space="preserve">   Exponentially    </w:t>
      </w:r>
      <w:r>
        <w:t xml:space="preserve">   Ceremonies    </w:t>
      </w:r>
      <w:r>
        <w:t xml:space="preserve">   Climb    </w:t>
      </w:r>
      <w:r>
        <w:t xml:space="preserve">   Vermin    </w:t>
      </w:r>
      <w:r>
        <w:t xml:space="preserve">   Identical    </w:t>
      </w:r>
      <w:r>
        <w:t xml:space="preserve">   Forbade    </w:t>
      </w:r>
      <w:r>
        <w:t xml:space="preserve">   Lies    </w:t>
      </w:r>
      <w:r>
        <w:t xml:space="preserve">   Permanently    </w:t>
      </w:r>
      <w:r>
        <w:t xml:space="preserve">   Engulfed    </w:t>
      </w:r>
      <w:r>
        <w:t xml:space="preserve">   Instinctively    </w:t>
      </w:r>
      <w:r>
        <w:t xml:space="preserve">   Cumbersome    </w:t>
      </w:r>
      <w:r>
        <w:t xml:space="preserve">   Restricted    </w:t>
      </w:r>
      <w:r>
        <w:t xml:space="preserve">   Durable    </w:t>
      </w:r>
      <w:r>
        <w:t xml:space="preserve">   Potential    </w:t>
      </w:r>
      <w:r>
        <w:t xml:space="preserve">   Suspicious    </w:t>
      </w:r>
      <w:r>
        <w:t xml:space="preserve">   Irrational    </w:t>
      </w:r>
      <w:r>
        <w:t xml:space="preserve">   Replacement    </w:t>
      </w:r>
      <w:r>
        <w:t xml:space="preserve">   Experiment    </w:t>
      </w:r>
      <w:r>
        <w:t xml:space="preserve">   Eighteen    </w:t>
      </w:r>
      <w:r>
        <w:t xml:space="preserve">   Diversion    </w:t>
      </w:r>
      <w:r>
        <w:t xml:space="preserve">   Rebels    </w:t>
      </w:r>
      <w:r>
        <w:t xml:space="preserve">   Heist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</dc:title>
  <dcterms:created xsi:type="dcterms:W3CDTF">2021-10-11T18:25:18Z</dcterms:created>
  <dcterms:modified xsi:type="dcterms:W3CDTF">2021-10-11T18:25:18Z</dcterms:modified>
</cp:coreProperties>
</file>