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of day boys vanish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Smell of this substance after characters are killed crossing the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army in Taem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new city outside the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heist, profession that boys are forced to join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Profession of Harvey Maldoon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Weapon used in Taem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Punishment for stealing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Where Gray reunites with his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Nickname Marco and Pete give to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person to start the Rebellion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Precious resource being Fought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 presented to get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 placed on Gray's body by the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program Claysoot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main command post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Gray escapes after Taem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Gray's twin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village boys vanish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Weapon in Claysoot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 that quarantines Claysoot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Villagers call the vanishing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Structure that covers Taem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Taken Crossword </dc:title>
  <dcterms:created xsi:type="dcterms:W3CDTF">2021-10-11T18:25:01Z</dcterms:created>
  <dcterms:modified xsi:type="dcterms:W3CDTF">2021-10-11T18:25:01Z</dcterms:modified>
</cp:coreProperties>
</file>