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made her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real food she ate after she was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she was taken after they found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she was tied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she was taken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used to kill the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made her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she got off to get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Her mom thought she was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to her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she tore of the kidnapper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used to make 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she found downstairs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weather happened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she cut through to get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step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attacked her in the forest</w:t>
            </w:r>
          </w:p>
        </w:tc>
      </w:tr>
    </w:tbl>
    <w:p>
      <w:pPr>
        <w:pStyle w:val="WordBankMedium"/>
      </w:pPr>
      <w:r>
        <w:t xml:space="preserve">   Taken    </w:t>
      </w:r>
      <w:r>
        <w:t xml:space="preserve">   Gregg    </w:t>
      </w:r>
      <w:r>
        <w:t xml:space="preserve">   rope    </w:t>
      </w:r>
      <w:r>
        <w:t xml:space="preserve">   broke    </w:t>
      </w:r>
      <w:r>
        <w:t xml:space="preserve">   Stephanie    </w:t>
      </w:r>
      <w:r>
        <w:t xml:space="preserve">   Lost    </w:t>
      </w:r>
      <w:r>
        <w:t xml:space="preserve">   shack    </w:t>
      </w:r>
      <w:r>
        <w:t xml:space="preserve">   water    </w:t>
      </w:r>
      <w:r>
        <w:t xml:space="preserve">   food    </w:t>
      </w:r>
      <w:r>
        <w:t xml:space="preserve">   bear    </w:t>
      </w:r>
      <w:r>
        <w:t xml:space="preserve">   station    </w:t>
      </w:r>
      <w:r>
        <w:t xml:space="preserve">   soup    </w:t>
      </w:r>
      <w:r>
        <w:t xml:space="preserve">   needle    </w:t>
      </w:r>
      <w:r>
        <w:t xml:space="preserve">   gun    </w:t>
      </w:r>
      <w:r>
        <w:t xml:space="preserve">   kidnapped    </w:t>
      </w:r>
      <w:r>
        <w:t xml:space="preserve">   rain    </w:t>
      </w:r>
      <w:r>
        <w:t xml:space="preserve">   field    </w:t>
      </w:r>
      <w:r>
        <w:t xml:space="preserve">   chain    </w:t>
      </w:r>
      <w:r>
        <w:t xml:space="preserve">   bus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Taken</dc:title>
  <dcterms:created xsi:type="dcterms:W3CDTF">2021-10-11T18:25:59Z</dcterms:created>
  <dcterms:modified xsi:type="dcterms:W3CDTF">2021-10-11T18:25:59Z</dcterms:modified>
</cp:coreProperties>
</file>