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Taken from Awake (N2)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Jacob said that his had lasted 130 years (Genesis 47:9)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paralytic, confined to his bed for eight years, was healed by the apostle Peter (Acts 9:33,34)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Collective name of God's chosen people in pre-Christian times (2 words) (Judges 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Levite son of Elkanah of the family of Kohath (1 Chronicles 6:25)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Jehovah's titles highlighting his unique abilites (Isaiah 42:5)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 the dead, this has already perished along with love and jealousy (Ecclesiastes 9:6)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Whoever wants to become the first among his brothers must become this to them (Mark 10:44)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 do this, said Jesus, focus on those who are poor, crippled, lame and blind (Luke 14:13)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second son of Joseph, whose name was applied to the tribe of Israel that descended from him (Genesis 41:52)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nation noted for its skilled archers (Isaiah 66:19)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well dug by Issac's servants, named because of their dispute over it with the shepherds of Gerar (Genesis 26:21)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She became "the mother of everyone living" (Genesis 3:20)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Jesus' opponents accused him of being this  (4 words) (John 10:20)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apronlike garment that the high priest wore over his blue sleeveless coat (Exodus 28:6)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Elijah was sent to a widow in Zarephath in what land? (Luke 4:26)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Amasa who was one of the heads of Ephraim in the days of King Pekah of Israel (2 Chronicles 28:12)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Samson's father-in-law was called this (Judges 15:6)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Through this, mature people train their perceptive powers to distinguish both right and wrong (Hebrews 5:14)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taught this principle on how to deal with those who hate us (3 words) (Matthew 5:44)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Because of unforseen occurrences, the swift do not always win it (Ecclesiastes 9:11)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surprised the Pharisee by not washing before this (Luke 11:38)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Jehovah directed Abram to leave this city in Chaldea (Genesis 11:31, 12:1)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Jesus gave to Simon the son of John (John 1:42)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Paul indicated that no soldier does this at his own expense (1 Corinthians 9:7)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of Shimei, one of Solomon's 12 deputies who provided food for the king and his household (1 Kings 4:18)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Situation or occurrence thought to portend good or evil (1 Kings 20:33)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Solomon's mother made one for him on his marriage day (Song of Solomon 3:11)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disciples were rowing in this direction when they saw Jesus walking on the sea  (Mark 6:45-48)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second city conquered during the Israelite invasion of Canaan (Joshua 8:18,19)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of the mighty men of David's military forces (1 Chronicles 11:29)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 Jehovah, a thousand years is the equivalent of this (2 Peter 3:8)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Taken from Awake (N2) </dc:title>
  <dcterms:created xsi:type="dcterms:W3CDTF">2021-10-11T18:26:37Z</dcterms:created>
  <dcterms:modified xsi:type="dcterms:W3CDTF">2021-10-11T18:26:37Z</dcterms:modified>
</cp:coreProperties>
</file>