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Taken from Awake (N7)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11th month of the Jewish sacred calendar (Zechariah 1:7)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things imagined (Psalm 10:4)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Bezalel’s chief assistant in constructing the tabernacle (Exodus 31:6)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city in the Judean wilderness (Joshua 15:62)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two cherubs and the doors of the Most Holy were made of this wood [2 words] (1 Kings 6:23, 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Pilate said that he did not find this in Jesus (Luke 23:4)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Sarah became pregnant with Isaac, she was past this limit (Hebrews 11:11)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  In Lystra, after the crowds attempted to sacrifice to Paul, they did this to him instead (Acts 14:19)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Jehoiada the priest set up for collecting the money that would be used to repair Jehovah’s house (2 Kings 12:9)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31st chapter of Proverbs describes her [2 words] (Proverbs 31:10)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creating a wife for Adam, God decreed that a married couple would be this [2 words] (Genesis 2:24)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road to this village, the resurrected Jesus appeared to Cleopas and a fellow disciple (Luke 24:13)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Paul often used in regard to those laboring with him [3 words] (Philippians 4:3)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Jehovah’s empathy for his people is so great that if anyone touches them, it is as if that one were touching this (Zechariah 2:8) 4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Malchus lost one when Peter struck him with his sword (John 18:10)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Achan disregarded God’s command because he was attracted to “an official garment” from this area (Joshua 7:21)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responsible (Matthew 5:21)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After Jehovah confused the Philistines by means of thunder, the Israelites pursued them and struck them down as far as this point (1 Samuel 7:11)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As stipulated by Jehovah, a tenth part produced from the ground and from the cattle was given to them [3 words]  (Numbers 18:21)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Taken from Awake (N7)</dc:title>
  <dcterms:created xsi:type="dcterms:W3CDTF">2021-10-11T18:26:32Z</dcterms:created>
  <dcterms:modified xsi:type="dcterms:W3CDTF">2021-10-11T18:26:32Z</dcterms:modified>
</cp:coreProperties>
</file>