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Taken from Awake (N8)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expert musician, he was selected by casting lot to head the 13th division of sanctuary musicians (1 Chronicles 25:20)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dishonors a man to wear it long (1 Corinthians 11:14)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 sons founded both the royal and the priestly tribes of Israel (Genesis 29:32-35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means by which the two spies escaped from Jericho (Joshua 2:15)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reckoning (Hebrews 4:13)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city lost by Jeroboam when he battled King Abijah (2 Chronicles 13:19)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watercourse where Daniel was when he received the vision of the ram and the he-goat (Daniel 8:2)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place mentioned by Jehovah when defining Israel’s eastern boundary (Numbers 34:11)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His son Eleazar was one of David’s three mighty men (2 Samuel 23:9)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word for disclosure (Galatians 2:2)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to which the Pharisees would wash their hands before eating (Mark 7:3)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Instrument of Jesus’ death [2 words] (Mark 15:32)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Jehu who 'drives like a madman', told the messengers sent out to him by King Jehoram to go (2 Kings 9:18-20)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one called Straight, Ananias found Saul (Acts 9:11)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city where Elisha’s attendant anointed Jehu to be king (2 Kings 9:1-6)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his descendants, 2,172 returned to Jerusalem with Zerubbabel (Ezra 2:3)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Title for Jesus [2 words] (John 1:14)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means by which a sandal is strapped to a foot (Luke 3:16)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one who did the actual writing of Paul’s letter to the Romans (Romans 16:22)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love is not (1 Corinthians 13:4)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Taken from Awake (N8)</dc:title>
  <dcterms:created xsi:type="dcterms:W3CDTF">2021-10-11T18:26:35Z</dcterms:created>
  <dcterms:modified xsi:type="dcterms:W3CDTF">2021-10-11T18:26:35Z</dcterms:modified>
</cp:coreProperties>
</file>