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Taken from the headlines!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news    </w:t>
      </w:r>
      <w:r>
        <w:t xml:space="preserve">   perfect    </w:t>
      </w:r>
      <w:r>
        <w:t xml:space="preserve">   skills    </w:t>
      </w:r>
      <w:r>
        <w:t xml:space="preserve">   community    </w:t>
      </w:r>
      <w:r>
        <w:t xml:space="preserve">   service    </w:t>
      </w:r>
      <w:r>
        <w:t xml:space="preserve">   honor    </w:t>
      </w:r>
      <w:r>
        <w:t xml:space="preserve">   bravery    </w:t>
      </w:r>
      <w:r>
        <w:t xml:space="preserve">   name    </w:t>
      </w:r>
      <w:r>
        <w:t xml:space="preserve">   new    </w:t>
      </w:r>
      <w:r>
        <w:t xml:space="preserve">   Native    </w:t>
      </w:r>
      <w:r>
        <w:t xml:space="preserve">   you    </w:t>
      </w:r>
      <w:r>
        <w:t xml:space="preserve">   rebuild    </w:t>
      </w:r>
      <w:r>
        <w:t xml:space="preserve">   endangered    </w:t>
      </w:r>
      <w:r>
        <w:t xml:space="preserve">   hoverboard    </w:t>
      </w:r>
      <w:r>
        <w:t xml:space="preserve">   plane    </w:t>
      </w:r>
      <w:r>
        <w:t xml:space="preserve">   Africa    </w:t>
      </w:r>
      <w:r>
        <w:t xml:space="preserve">   impeachment    </w:t>
      </w:r>
      <w:r>
        <w:t xml:space="preserve">   rising    </w:t>
      </w:r>
      <w:r>
        <w:t xml:space="preserve">   Paradise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 from the headlines!</dc:title>
  <dcterms:created xsi:type="dcterms:W3CDTF">2021-10-11T18:26:28Z</dcterms:created>
  <dcterms:modified xsi:type="dcterms:W3CDTF">2021-10-11T18:26:28Z</dcterms:modified>
</cp:coreProperties>
</file>