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Taking A Splash Into...... Safety Tips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use a _______ when reaching for high things off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Just in case of an emergency never block the fire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remember to _______ before being dismissed from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the process of working keep an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best to ____________ during computer/class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your body from injuries.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 your time and ______ to your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keep incidents from happening ______________ in the work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Don't _____ while walking.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Know how to _____________ with certain devices.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your teacher if some goes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right in your chair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neatly on shelves.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lean back in your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touch electric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______________ allowed near the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order for you to not distract others from working use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 all _______ before walking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carrying _______ use an elevator.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report ________ to teacher.</w:t>
            </w:r>
          </w:p>
        </w:tc>
      </w:tr>
    </w:tbl>
    <w:p>
      <w:pPr>
        <w:pStyle w:val="WordBankMedium"/>
      </w:pPr>
      <w:r>
        <w:t xml:space="preserve">   Limit personal items    </w:t>
      </w:r>
      <w:r>
        <w:t xml:space="preserve">   Store supplies    </w:t>
      </w:r>
      <w:r>
        <w:t xml:space="preserve">   Clean Up    </w:t>
      </w:r>
      <w:r>
        <w:t xml:space="preserve">   Headset    </w:t>
      </w:r>
      <w:r>
        <w:t xml:space="preserve">   Extinguisher    </w:t>
      </w:r>
      <w:r>
        <w:t xml:space="preserve">   Avoid running    </w:t>
      </w:r>
      <w:r>
        <w:t xml:space="preserve">   Manage cords    </w:t>
      </w:r>
      <w:r>
        <w:t xml:space="preserve">   Drinks or food    </w:t>
      </w:r>
      <w:r>
        <w:t xml:space="preserve">   Walk    </w:t>
      </w:r>
      <w:r>
        <w:t xml:space="preserve">   Clean Area    </w:t>
      </w:r>
      <w:r>
        <w:t xml:space="preserve">   warn    </w:t>
      </w:r>
      <w:r>
        <w:t xml:space="preserve">   Stool    </w:t>
      </w:r>
      <w:r>
        <w:t xml:space="preserve">   Chair    </w:t>
      </w:r>
      <w:r>
        <w:t xml:space="preserve">   Protect    </w:t>
      </w:r>
      <w:r>
        <w:t xml:space="preserve">   spills    </w:t>
      </w:r>
      <w:r>
        <w:t xml:space="preserve">   Situp    </w:t>
      </w:r>
      <w:r>
        <w:t xml:space="preserve">   Read    </w:t>
      </w:r>
      <w:r>
        <w:t xml:space="preserve">   boxes    </w:t>
      </w:r>
      <w:r>
        <w:t xml:space="preserve">   drawers    </w:t>
      </w:r>
      <w:r>
        <w:t xml:space="preserve">   Outlets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Taking A Splash Into...... Safety Tips</dc:title>
  <dcterms:created xsi:type="dcterms:W3CDTF">2021-10-11T18:26:04Z</dcterms:created>
  <dcterms:modified xsi:type="dcterms:W3CDTF">2021-10-11T18:26:04Z</dcterms:modified>
</cp:coreProperties>
</file>