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Taking 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shaming    </w:t>
      </w:r>
      <w:r>
        <w:t xml:space="preserve">   disgrace    </w:t>
      </w:r>
      <w:r>
        <w:t xml:space="preserve">   risk taking    </w:t>
      </w:r>
      <w:r>
        <w:t xml:space="preserve">   OCD    </w:t>
      </w:r>
      <w:r>
        <w:t xml:space="preserve">   bipolar    </w:t>
      </w:r>
      <w:r>
        <w:t xml:space="preserve">   self harm    </w:t>
      </w:r>
      <w:r>
        <w:t xml:space="preserve">   abuse    </w:t>
      </w:r>
      <w:r>
        <w:t xml:space="preserve">   addiction    </w:t>
      </w:r>
      <w:r>
        <w:t xml:space="preserve">   anorexia    </w:t>
      </w:r>
      <w:r>
        <w:t xml:space="preserve">   anxiety    </w:t>
      </w:r>
      <w:r>
        <w:t xml:space="preserve">   behaviours    </w:t>
      </w:r>
      <w:r>
        <w:t xml:space="preserve">   bullying    </w:t>
      </w:r>
      <w:r>
        <w:t xml:space="preserve">   counselling    </w:t>
      </w:r>
      <w:r>
        <w:t xml:space="preserve">   depression    </w:t>
      </w:r>
      <w:r>
        <w:t xml:space="preserve">   emotion    </w:t>
      </w:r>
      <w:r>
        <w:t xml:space="preserve">   health    </w:t>
      </w:r>
      <w:r>
        <w:t xml:space="preserve">   mentally well    </w:t>
      </w:r>
      <w:r>
        <w:t xml:space="preserve">   mood    </w:t>
      </w:r>
      <w:r>
        <w:t xml:space="preserve">   nonpsychotic    </w:t>
      </w:r>
      <w:r>
        <w:t xml:space="preserve">   psychotic    </w:t>
      </w:r>
      <w:r>
        <w:t xml:space="preserve">   schizophrenia    </w:t>
      </w:r>
      <w:r>
        <w:t xml:space="preserve">   seeking help    </w:t>
      </w:r>
      <w:r>
        <w:t xml:space="preserve">   sense of self    </w:t>
      </w:r>
      <w:r>
        <w:t xml:space="preserve">   social    </w:t>
      </w:r>
      <w:r>
        <w:t xml:space="preserve">   stigma    </w:t>
      </w:r>
      <w:r>
        <w:t xml:space="preserve">   suicide    </w:t>
      </w:r>
      <w:r>
        <w:t xml:space="preserve">   wellbeing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Taking Action</dc:title>
  <dcterms:created xsi:type="dcterms:W3CDTF">2021-10-11T18:25:30Z</dcterms:created>
  <dcterms:modified xsi:type="dcterms:W3CDTF">2021-10-11T18:25:30Z</dcterms:modified>
</cp:coreProperties>
</file>