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Taking Back the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Tribes    </w:t>
      </w:r>
      <w:r>
        <w:t xml:space="preserve">   Treaty    </w:t>
      </w:r>
      <w:r>
        <w:t xml:space="preserve">   Thanksgiving    </w:t>
      </w:r>
      <w:r>
        <w:t xml:space="preserve">   Sioux    </w:t>
      </w:r>
      <w:r>
        <w:t xml:space="preserve">   San Francisco    </w:t>
      </w:r>
      <w:r>
        <w:t xml:space="preserve">   Residents    </w:t>
      </w:r>
      <w:r>
        <w:t xml:space="preserve">   Reservations    </w:t>
      </w:r>
      <w:r>
        <w:t xml:space="preserve">   Red Power    </w:t>
      </w:r>
      <w:r>
        <w:t xml:space="preserve">   Protests    </w:t>
      </w:r>
      <w:r>
        <w:t xml:space="preserve">   Ports    </w:t>
      </w:r>
      <w:r>
        <w:t xml:space="preserve">   Pilgrims    </w:t>
      </w:r>
      <w:r>
        <w:t xml:space="preserve">   Nixon    </w:t>
      </w:r>
      <w:r>
        <w:t xml:space="preserve">   Indians    </w:t>
      </w:r>
      <w:r>
        <w:t xml:space="preserve">   Government    </w:t>
      </w:r>
      <w:r>
        <w:t xml:space="preserve">   Effective    </w:t>
      </w:r>
      <w:r>
        <w:t xml:space="preserve">   Discrimination    </w:t>
      </w:r>
      <w:r>
        <w:t xml:space="preserve">   Democratic    </w:t>
      </w:r>
      <w:r>
        <w:t xml:space="preserve">   Currents    </w:t>
      </w:r>
      <w:r>
        <w:t xml:space="preserve">   Confederate    </w:t>
      </w:r>
      <w:r>
        <w:t xml:space="preserve">   Alcatraz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Back the Rock</dc:title>
  <dcterms:created xsi:type="dcterms:W3CDTF">2021-10-11T18:25:46Z</dcterms:created>
  <dcterms:modified xsi:type="dcterms:W3CDTF">2021-10-11T18:25:46Z</dcterms:modified>
</cp:coreProperties>
</file>