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Taking Bar 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Local Beer    </w:t>
      </w:r>
      <w:r>
        <w:t xml:space="preserve">   Ordering    </w:t>
      </w:r>
      <w:r>
        <w:t xml:space="preserve">   Martini    </w:t>
      </w:r>
      <w:r>
        <w:t xml:space="preserve">   Coke    </w:t>
      </w:r>
      <w:r>
        <w:t xml:space="preserve">   Cash    </w:t>
      </w:r>
      <w:r>
        <w:t xml:space="preserve">   Bill    </w:t>
      </w:r>
      <w:r>
        <w:t xml:space="preserve">   Cheque    </w:t>
      </w:r>
      <w:r>
        <w:t xml:space="preserve">   Large Glass    </w:t>
      </w:r>
      <w:r>
        <w:t xml:space="preserve">   Draught Beer    </w:t>
      </w:r>
      <w:r>
        <w:t xml:space="preserve">   Cocktail    </w:t>
      </w:r>
      <w:r>
        <w:t xml:space="preserve">   Apologise    </w:t>
      </w:r>
      <w:r>
        <w:t xml:space="preserve">   Enquire    </w:t>
      </w:r>
      <w:r>
        <w:t xml:space="preserve">   Beer    </w:t>
      </w:r>
      <w:r>
        <w:t xml:space="preserve">   Bar    </w:t>
      </w:r>
      <w:r>
        <w:t xml:space="preserve">   Drink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Taking Bar Orders</dc:title>
  <dcterms:created xsi:type="dcterms:W3CDTF">2021-10-11T18:26:48Z</dcterms:created>
  <dcterms:modified xsi:type="dcterms:W3CDTF">2021-10-11T18:26:48Z</dcterms:modified>
</cp:coreProperties>
</file>