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Taking Care of Business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budget    </w:t>
      </w:r>
      <w:r>
        <w:t xml:space="preserve">   net    </w:t>
      </w:r>
      <w:r>
        <w:t xml:space="preserve">   gross    </w:t>
      </w:r>
      <w:r>
        <w:t xml:space="preserve">   corporation    </w:t>
      </w:r>
      <w:r>
        <w:t xml:space="preserve">   education    </w:t>
      </w:r>
      <w:r>
        <w:t xml:space="preserve">   attitude    </w:t>
      </w:r>
      <w:r>
        <w:t xml:space="preserve">   aptitude    </w:t>
      </w:r>
      <w:r>
        <w:t xml:space="preserve">   interest    </w:t>
      </w:r>
      <w:r>
        <w:t xml:space="preserve">   savings    </w:t>
      </w:r>
      <w:r>
        <w:t xml:space="preserve">   assets    </w:t>
      </w:r>
      <w:r>
        <w:t xml:space="preserve">   taxes    </w:t>
      </w:r>
      <w:r>
        <w:t xml:space="preserve">   wages    </w:t>
      </w:r>
      <w:r>
        <w:t xml:space="preserve">   experience    </w:t>
      </w:r>
      <w:r>
        <w:t xml:space="preserve">   reference    </w:t>
      </w:r>
      <w:r>
        <w:t xml:space="preserve">   application    </w:t>
      </w:r>
      <w:r>
        <w:t xml:space="preserve">   interview    </w:t>
      </w:r>
      <w:r>
        <w:t xml:space="preserve">   profit    </w:t>
      </w:r>
      <w:r>
        <w:t xml:space="preserve">   business    </w:t>
      </w:r>
      <w:r>
        <w:t xml:space="preserve">   income    </w:t>
      </w:r>
      <w:r>
        <w:t xml:space="preserve">   money    </w:t>
      </w:r>
      <w:r>
        <w:t xml:space="preserve">   career    </w:t>
      </w:r>
      <w:r>
        <w:t xml:space="preserve">   work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Taking Care of Business</dc:title>
  <dcterms:created xsi:type="dcterms:W3CDTF">2021-10-11T18:26:18Z</dcterms:created>
  <dcterms:modified xsi:type="dcterms:W3CDTF">2021-10-11T18:26:18Z</dcterms:modified>
</cp:coreProperties>
</file>