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Charge of Your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self confident are willing to challenge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the right to change your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tip to reduce stress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your own opinions and beliefs if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S's are Show, Say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quality of someone who is self confident, accept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driver if your values are those of conciliation, kindness and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 stand for in SWOT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non-verbal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set once you have identified changes you wish to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Charge of Your Life</dc:title>
  <dcterms:created xsi:type="dcterms:W3CDTF">2021-10-11T18:25:08Z</dcterms:created>
  <dcterms:modified xsi:type="dcterms:W3CDTF">2021-10-11T18:25:08Z</dcterms:modified>
</cp:coreProperties>
</file>