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Taking Flight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Vitiligo    </w:t>
      </w:r>
      <w:r>
        <w:t xml:space="preserve">   Pirouette en dehors    </w:t>
      </w:r>
      <w:r>
        <w:t xml:space="preserve">   Pirouette en dedans    </w:t>
      </w:r>
      <w:r>
        <w:t xml:space="preserve">   Pirouette    </w:t>
      </w:r>
      <w:r>
        <w:t xml:space="preserve">   Grand Jetes    </w:t>
      </w:r>
      <w:r>
        <w:t xml:space="preserve">   Brocade    </w:t>
      </w:r>
      <w:r>
        <w:t xml:space="preserve">   Fouette    </w:t>
      </w:r>
      <w:r>
        <w:t xml:space="preserve">   Assemble    </w:t>
      </w:r>
      <w:r>
        <w:t xml:space="preserve">   Grand Battement    </w:t>
      </w:r>
      <w:r>
        <w:t xml:space="preserve">   Arabesque    </w:t>
      </w:r>
      <w:r>
        <w:t xml:space="preserve">   Allonge    </w:t>
      </w:r>
      <w:r>
        <w:t xml:space="preserve">   Seductress    </w:t>
      </w:r>
      <w:r>
        <w:t xml:space="preserve">   YAGP    </w:t>
      </w:r>
      <w:r>
        <w:t xml:space="preserve">   Debils    </w:t>
      </w:r>
      <w:r>
        <w:t xml:space="preserve">   Allah    </w:t>
      </w:r>
      <w:r>
        <w:t xml:space="preserve">   Koran    </w:t>
      </w:r>
      <w:r>
        <w:t xml:space="preserve">   Quran    </w:t>
      </w:r>
      <w:r>
        <w:t xml:space="preserve">   Cassava    </w:t>
      </w:r>
      <w:r>
        <w:t xml:space="preserve">   Harmattan    </w:t>
      </w:r>
      <w:r>
        <w:t xml:space="preserve">   Pas De Deux    </w:t>
      </w:r>
      <w:r>
        <w:t xml:space="preserve">   Pikin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Flight Vocabulary</dc:title>
  <dcterms:created xsi:type="dcterms:W3CDTF">2021-10-11T18:25:56Z</dcterms:created>
  <dcterms:modified xsi:type="dcterms:W3CDTF">2021-10-11T18:25:56Z</dcterms:modified>
</cp:coreProperties>
</file>