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Taking Pride in Your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aide    </w:t>
      </w:r>
      <w:r>
        <w:t xml:space="preserve">   bus    </w:t>
      </w:r>
      <w:r>
        <w:t xml:space="preserve">   bus driver    </w:t>
      </w:r>
      <w:r>
        <w:t xml:space="preserve">   children    </w:t>
      </w:r>
      <w:r>
        <w:t xml:space="preserve">   classroom    </w:t>
      </w:r>
      <w:r>
        <w:t xml:space="preserve">   committed    </w:t>
      </w:r>
      <w:r>
        <w:t xml:space="preserve">   cook    </w:t>
      </w:r>
      <w:r>
        <w:t xml:space="preserve">   county    </w:t>
      </w:r>
      <w:r>
        <w:t xml:space="preserve">   custodian    </w:t>
      </w:r>
      <w:r>
        <w:t xml:space="preserve">   illness    </w:t>
      </w:r>
      <w:r>
        <w:t xml:space="preserve">   job    </w:t>
      </w:r>
      <w:r>
        <w:t xml:space="preserve">   pride    </w:t>
      </w:r>
      <w:r>
        <w:t xml:space="preserve">   school    </w:t>
      </w:r>
      <w:r>
        <w:t xml:space="preserve">   secretary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Taking Pride in Your Job</dc:title>
  <dcterms:created xsi:type="dcterms:W3CDTF">2021-10-11T18:24:56Z</dcterms:created>
  <dcterms:modified xsi:type="dcterms:W3CDTF">2021-10-11T18:24:56Z</dcterms:modified>
</cp:coreProperties>
</file>