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Taking Pride in your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Considerate    </w:t>
      </w:r>
      <w:r>
        <w:t xml:space="preserve">   Thoughtful    </w:t>
      </w:r>
      <w:r>
        <w:t xml:space="preserve">   Organised    </w:t>
      </w:r>
      <w:r>
        <w:t xml:space="preserve">   Tidy    </w:t>
      </w:r>
      <w:r>
        <w:t xml:space="preserve">   Complete    </w:t>
      </w:r>
      <w:r>
        <w:t xml:space="preserve">   Share    </w:t>
      </w:r>
      <w:r>
        <w:t xml:space="preserve">   Motivated    </w:t>
      </w:r>
      <w:r>
        <w:t xml:space="preserve">   Enthusiastic    </w:t>
      </w:r>
      <w:r>
        <w:t xml:space="preserve">   Participate    </w:t>
      </w:r>
      <w:r>
        <w:t xml:space="preserve">   Assist    </w:t>
      </w:r>
      <w:r>
        <w:t xml:space="preserve">   Respect    </w:t>
      </w:r>
      <w:r>
        <w:t xml:space="preserve">   Teamwork    </w:t>
      </w:r>
      <w:r>
        <w:t xml:space="preserve">   Happiness    </w:t>
      </w:r>
      <w:r>
        <w:t xml:space="preserve">   Presentable    </w:t>
      </w:r>
      <w:r>
        <w:t xml:space="preserve">   Smiling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Pride in your work</dc:title>
  <dcterms:created xsi:type="dcterms:W3CDTF">2021-10-11T18:26:14Z</dcterms:created>
  <dcterms:modified xsi:type="dcterms:W3CDTF">2021-10-11T18:26:14Z</dcterms:modified>
</cp:coreProperties>
</file>