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Taking Risks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with a parachute who leaps from tall buildings or cliffs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controlled or supervised by regulations or laws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occurrence of death by accident, in war, or from disease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play a game of chance for stakes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Happening or arising without external cause; self-generated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Changeable/uncertain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situation or space where you feel safe (7,4)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particular ability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action of becoming larger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Uncomplicated and easy to understand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Force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Brought down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take any risks (4,2,4)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which causes a huge amount of damage and suffering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likely something is to happen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do with money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Succeed in dealing with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able or likely to do harm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Wound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Ultimate/supreme/maximum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strong belief that something will happen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Excitement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Taking Risks</dc:title>
  <dcterms:created xsi:type="dcterms:W3CDTF">2021-10-11T18:26:08Z</dcterms:created>
  <dcterms:modified xsi:type="dcterms:W3CDTF">2021-10-11T18:26:08Z</dcterms:modified>
</cp:coreProperties>
</file>