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Taking Sides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Lincoln old school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Lincoln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Lincoln dog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Lincoln mom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did Lincoln go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principal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Lincoln ex girlfriend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Lincoln basketball coach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Lincoln tv</w:t>
            </w:r>
          </w:p>
        </w:tc>
      </w:tr>
    </w:tbl>
    <w:p>
      <w:pPr>
        <w:pStyle w:val="WordBankSmall"/>
      </w:pPr>
      <w:r>
        <w:t xml:space="preserve">   Taking Sides     </w:t>
      </w:r>
      <w:r>
        <w:t xml:space="preserve">   Yesutis     </w:t>
      </w:r>
      <w:r>
        <w:t xml:space="preserve">   Floco     </w:t>
      </w:r>
      <w:r>
        <w:t xml:space="preserve">   Beatrire    </w:t>
      </w:r>
      <w:r>
        <w:t xml:space="preserve">   Vicky     </w:t>
      </w:r>
      <w:r>
        <w:t xml:space="preserve">   Tony    </w:t>
      </w:r>
      <w:r>
        <w:t xml:space="preserve">   Franklin     </w:t>
      </w:r>
      <w:r>
        <w:t xml:space="preserve">   Mr.kimball    </w:t>
      </w:r>
      <w:r>
        <w:t xml:space="preserve">   Monica     </w:t>
      </w:r>
      <w:r>
        <w:t xml:space="preserve">   Columbus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Sides </dc:title>
  <dcterms:created xsi:type="dcterms:W3CDTF">2021-10-11T18:25:40Z</dcterms:created>
  <dcterms:modified xsi:type="dcterms:W3CDTF">2021-10-11T18:25:40Z</dcterms:modified>
</cp:coreProperties>
</file>