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Taking Sides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Knee    </w:t>
      </w:r>
      <w:r>
        <w:t xml:space="preserve">   Injury    </w:t>
      </w:r>
      <w:r>
        <w:t xml:space="preserve">   Flaco    </w:t>
      </w:r>
      <w:r>
        <w:t xml:space="preserve">   Roy    </w:t>
      </w:r>
      <w:r>
        <w:t xml:space="preserve">   Television    </w:t>
      </w:r>
      <w:r>
        <w:t xml:space="preserve">   Snake    </w:t>
      </w:r>
      <w:r>
        <w:t xml:space="preserve">   James    </w:t>
      </w:r>
      <w:r>
        <w:t xml:space="preserve">   Columbus    </w:t>
      </w:r>
      <w:r>
        <w:t xml:space="preserve">   Robbery    </w:t>
      </w:r>
      <w:r>
        <w:t xml:space="preserve">   Franklin    </w:t>
      </w:r>
      <w:r>
        <w:t xml:space="preserve">   Monica    </w:t>
      </w:r>
      <w:r>
        <w:t xml:space="preserve">   Lincon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Sides </dc:title>
  <dcterms:created xsi:type="dcterms:W3CDTF">2021-10-11T18:25:49Z</dcterms:created>
  <dcterms:modified xsi:type="dcterms:W3CDTF">2021-10-11T18:25:49Z</dcterms:modified>
</cp:coreProperties>
</file>