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''Taking Sides''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ignoring    </w:t>
      </w:r>
      <w:r>
        <w:t xml:space="preserve">   rainy    </w:t>
      </w:r>
      <w:r>
        <w:t xml:space="preserve">   thriftshop    </w:t>
      </w:r>
      <w:r>
        <w:t xml:space="preserve">   monica    </w:t>
      </w:r>
      <w:r>
        <w:t xml:space="preserve">   school    </w:t>
      </w:r>
      <w:r>
        <w:t xml:space="preserve">   teamwork    </w:t>
      </w:r>
      <w:r>
        <w:t xml:space="preserve">   fruntdoor    </w:t>
      </w:r>
      <w:r>
        <w:t xml:space="preserve">   picture    </w:t>
      </w:r>
      <w:r>
        <w:t xml:space="preserve">   homealone    </w:t>
      </w:r>
      <w:r>
        <w:t xml:space="preserve">   moving    </w:t>
      </w:r>
      <w:r>
        <w:t xml:space="preserve">   spanish    </w:t>
      </w:r>
      <w:r>
        <w:t xml:space="preserve">   breakin    </w:t>
      </w:r>
      <w:r>
        <w:t xml:space="preserve">   leg    </w:t>
      </w:r>
      <w:r>
        <w:t xml:space="preserve">   tv    </w:t>
      </w:r>
      <w:r>
        <w:t xml:space="preserve">   bets    </w:t>
      </w:r>
      <w:r>
        <w:t xml:space="preserve">   basketball    </w:t>
      </w:r>
      <w:r>
        <w:t xml:space="preserve">   hurt    </w:t>
      </w:r>
      <w:r>
        <w:t xml:space="preserve">   lunchtime    </w:t>
      </w:r>
      <w:r>
        <w:t xml:space="preserve">   neighborhood    </w:t>
      </w:r>
      <w:r>
        <w:t xml:space="preserve">   franklin    </w:t>
      </w:r>
      <w:r>
        <w:t xml:space="preserve">  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''Taking Sides'' word search</dc:title>
  <dcterms:created xsi:type="dcterms:W3CDTF">2021-10-10T23:48:34Z</dcterms:created>
  <dcterms:modified xsi:type="dcterms:W3CDTF">2021-10-10T23:48:34Z</dcterms:modified>
</cp:coreProperties>
</file>