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Taking The Promised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Canaan    </w:t>
      </w:r>
      <w:r>
        <w:t xml:space="preserve">   no    </w:t>
      </w:r>
      <w:r>
        <w:t xml:space="preserve">   sight    </w:t>
      </w:r>
      <w:r>
        <w:t xml:space="preserve">   size    </w:t>
      </w:r>
      <w:r>
        <w:t xml:space="preserve">   grasshoppers    </w:t>
      </w:r>
      <w:r>
        <w:t xml:space="preserve">   giants    </w:t>
      </w:r>
      <w:r>
        <w:t xml:space="preserve">   strong    </w:t>
      </w:r>
      <w:r>
        <w:t xml:space="preserve">   Caleb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The Promised Land</dc:title>
  <dcterms:created xsi:type="dcterms:W3CDTF">2021-10-11T18:25:30Z</dcterms:created>
  <dcterms:modified xsi:type="dcterms:W3CDTF">2021-10-11T18:25:30Z</dcterms:modified>
</cp:coreProperties>
</file>