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Taking care of the nervous and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clear liquid, without colour or taste; you often drink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worry caused by 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feeling very unhappy and without hope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that is used in food, usually green (e.g. potato, cabbage, broccoli, kale, etc.)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physical activity that you do to make your body strong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natural substances that your body needs for growth; it can be found in food, and has different types: A, B, C, 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rest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common name for apple, pineapple, mango,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game or toy in which you have to fit separate pieces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Taking care of the nervous and endocrine system</dc:title>
  <dcterms:created xsi:type="dcterms:W3CDTF">2021-10-11T18:26:16Z</dcterms:created>
  <dcterms:modified xsi:type="dcterms:W3CDTF">2021-10-11T18:26:16Z</dcterms:modified>
</cp:coreProperties>
</file>