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Taking sides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Lincoln basketball coach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school do Lincoln go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found Lincoln tv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Lincoln mom 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principal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Lincoln old school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Lincoln dog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Lincoln ex girlfriend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Lincoln like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Taking sides </dc:title>
  <dcterms:created xsi:type="dcterms:W3CDTF">2021-10-11T18:25:38Z</dcterms:created>
  <dcterms:modified xsi:type="dcterms:W3CDTF">2021-10-11T18:25:38Z</dcterms:modified>
</cp:coreProperties>
</file>