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Taking sides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Monica    </w:t>
      </w:r>
      <w:r>
        <w:t xml:space="preserve">   Columbus middle school    </w:t>
      </w:r>
      <w:r>
        <w:t xml:space="preserve">   Roy    </w:t>
      </w:r>
      <w:r>
        <w:t xml:space="preserve">   Coach yesutis    </w:t>
      </w:r>
      <w:r>
        <w:t xml:space="preserve">   Basketball    </w:t>
      </w:r>
      <w:r>
        <w:t xml:space="preserve">   Lincoln    </w:t>
      </w:r>
      <w:r>
        <w:t xml:space="preserve">   Tony    </w:t>
      </w:r>
      <w:r>
        <w:t xml:space="preserve">   James    </w:t>
      </w:r>
      <w:r>
        <w:t xml:space="preserve">   Tv    </w:t>
      </w:r>
      <w:r>
        <w:t xml:space="preserve">   Church    </w:t>
      </w:r>
      <w:r>
        <w:t xml:space="preserve">   Franklin middle school    </w:t>
      </w:r>
      <w:r>
        <w:t xml:space="preserve">  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sides </dc:title>
  <dcterms:created xsi:type="dcterms:W3CDTF">2021-10-11T18:25:47Z</dcterms:created>
  <dcterms:modified xsi:type="dcterms:W3CDTF">2021-10-11T18:25:47Z</dcterms:modified>
</cp:coreProperties>
</file>